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3D36" w14:textId="57BF8BF4" w:rsidR="007072E5" w:rsidRPr="00B03A66" w:rsidRDefault="002400F3" w:rsidP="002400F3">
      <w:pPr>
        <w:ind w:left="5760"/>
        <w:jc w:val="both"/>
      </w:pPr>
      <w:r w:rsidRPr="00B03A66">
        <w:t xml:space="preserve">     </w:t>
      </w:r>
      <w:proofErr w:type="spellStart"/>
      <w:r w:rsidR="00000000" w:rsidRPr="00B03A66">
        <w:t>Łabunie</w:t>
      </w:r>
      <w:proofErr w:type="spellEnd"/>
      <w:r w:rsidR="00000000" w:rsidRPr="00B03A66">
        <w:t xml:space="preserve">, </w:t>
      </w:r>
      <w:proofErr w:type="spellStart"/>
      <w:r w:rsidR="00000000" w:rsidRPr="00B03A66">
        <w:t>dnia</w:t>
      </w:r>
      <w:proofErr w:type="spellEnd"/>
      <w:r w:rsidR="00000000" w:rsidRPr="00B03A66">
        <w:t xml:space="preserve"> ........................................</w:t>
      </w:r>
    </w:p>
    <w:p w14:paraId="0415FB84" w14:textId="77777777" w:rsidR="007072E5" w:rsidRPr="00B03A66" w:rsidRDefault="00000000" w:rsidP="002400F3">
      <w:pPr>
        <w:spacing w:after="0"/>
        <w:jc w:val="center"/>
      </w:pPr>
      <w:r w:rsidRPr="00B03A66">
        <w:rPr>
          <w:b/>
          <w:sz w:val="26"/>
        </w:rPr>
        <w:t>ZGODA</w:t>
      </w:r>
    </w:p>
    <w:p w14:paraId="5A5EA196" w14:textId="77777777" w:rsidR="007072E5" w:rsidRPr="00B03A66" w:rsidRDefault="00000000" w:rsidP="002400F3">
      <w:pPr>
        <w:spacing w:after="0"/>
        <w:jc w:val="center"/>
      </w:pPr>
      <w:r w:rsidRPr="00B03A66">
        <w:rPr>
          <w:b/>
          <w:sz w:val="24"/>
        </w:rPr>
        <w:t>na utrwalanie i rozpowszechnianie wizerunku dziecka</w:t>
      </w:r>
    </w:p>
    <w:p w14:paraId="7B69DEE4" w14:textId="77777777" w:rsidR="007072E5" w:rsidRPr="00B03A66" w:rsidRDefault="007072E5" w:rsidP="002400F3">
      <w:pPr>
        <w:jc w:val="both"/>
      </w:pPr>
    </w:p>
    <w:p w14:paraId="2798C425" w14:textId="77777777" w:rsidR="007072E5" w:rsidRPr="00B03A66" w:rsidRDefault="00000000" w:rsidP="002400F3">
      <w:pPr>
        <w:spacing w:after="80"/>
        <w:jc w:val="both"/>
      </w:pPr>
      <w:r w:rsidRPr="00B03A66">
        <w:t>Imię i nazwisko dziecka: ........................................................................................................</w:t>
      </w:r>
    </w:p>
    <w:p w14:paraId="2AA987E6" w14:textId="77777777" w:rsidR="007072E5" w:rsidRPr="00B03A66" w:rsidRDefault="00000000" w:rsidP="002400F3">
      <w:pPr>
        <w:spacing w:after="80"/>
        <w:jc w:val="both"/>
      </w:pPr>
      <w:r w:rsidRPr="00B03A66">
        <w:t>Imię i nazwisko rodzica/opiekuna prawnego: ...............................................................................</w:t>
      </w:r>
    </w:p>
    <w:p w14:paraId="194A5C32" w14:textId="77777777" w:rsidR="002400F3" w:rsidRPr="00B03A66" w:rsidRDefault="002400F3" w:rsidP="002400F3">
      <w:pPr>
        <w:spacing w:after="80"/>
        <w:jc w:val="both"/>
      </w:pPr>
    </w:p>
    <w:p w14:paraId="3729580A" w14:textId="4823555E" w:rsidR="002400F3" w:rsidRPr="00B03A66" w:rsidRDefault="00000000" w:rsidP="002400F3">
      <w:pPr>
        <w:jc w:val="both"/>
      </w:pPr>
      <w:proofErr w:type="spellStart"/>
      <w:r w:rsidRPr="00B03A66">
        <w:t>Proszę</w:t>
      </w:r>
      <w:proofErr w:type="spellEnd"/>
      <w:r w:rsidRPr="00B03A66">
        <w:t xml:space="preserve"> </w:t>
      </w:r>
      <w:proofErr w:type="spellStart"/>
      <w:r w:rsidRPr="00B03A66">
        <w:t>zaznaczyć</w:t>
      </w:r>
      <w:proofErr w:type="spellEnd"/>
      <w:r w:rsidRPr="00B03A66">
        <w:t xml:space="preserve"> </w:t>
      </w:r>
      <w:proofErr w:type="spellStart"/>
      <w:r w:rsidRPr="00B03A66">
        <w:t>właściwe</w:t>
      </w:r>
      <w:proofErr w:type="spellEnd"/>
      <w:r w:rsidRPr="00B03A66">
        <w:t xml:space="preserve"> pole:</w:t>
      </w:r>
    </w:p>
    <w:p w14:paraId="601017C5" w14:textId="77777777" w:rsidR="007072E5" w:rsidRPr="00B03A66" w:rsidRDefault="00000000" w:rsidP="002400F3">
      <w:pPr>
        <w:spacing w:after="60"/>
        <w:ind w:left="113"/>
        <w:jc w:val="both"/>
      </w:pPr>
      <w:r w:rsidRPr="00B03A66">
        <w:t>□ Wyrażam zgodę na nieodpłatne utrwalanie i rozpowszechnianie wizerunku mojego dziecka przez Bibliotekę Publiczną Gminy Łabunie im. Aleksandra Szeptyckiego z siedzibą przy ul. Orzechowej 10, 22-437 Łabunie w związku z udziałem w Gminnym Konkursie Plastyczno-Technicznym „Skarpeciaki” – Zwierzęta z Zamojskiego Ogrodu Zoologicznego.</w:t>
      </w:r>
    </w:p>
    <w:p w14:paraId="646CCAF6" w14:textId="77777777" w:rsidR="007072E5" w:rsidRPr="00B03A66" w:rsidRDefault="00000000" w:rsidP="002400F3">
      <w:pPr>
        <w:spacing w:after="60"/>
        <w:ind w:left="113"/>
        <w:jc w:val="both"/>
      </w:pPr>
      <w:r w:rsidRPr="00B03A66">
        <w:t xml:space="preserve">□ Nie wyrażam zgody na utrwalanie i </w:t>
      </w:r>
      <w:proofErr w:type="spellStart"/>
      <w:r w:rsidRPr="00B03A66">
        <w:t>rozpowszechnianie</w:t>
      </w:r>
      <w:proofErr w:type="spellEnd"/>
      <w:r w:rsidRPr="00B03A66">
        <w:t xml:space="preserve"> </w:t>
      </w:r>
      <w:proofErr w:type="spellStart"/>
      <w:r w:rsidRPr="00B03A66">
        <w:t>wizerunku</w:t>
      </w:r>
      <w:proofErr w:type="spellEnd"/>
      <w:r w:rsidRPr="00B03A66">
        <w:t xml:space="preserve"> </w:t>
      </w:r>
      <w:proofErr w:type="spellStart"/>
      <w:r w:rsidRPr="00B03A66">
        <w:t>mojego</w:t>
      </w:r>
      <w:proofErr w:type="spellEnd"/>
      <w:r w:rsidRPr="00B03A66">
        <w:t xml:space="preserve"> </w:t>
      </w:r>
      <w:proofErr w:type="spellStart"/>
      <w:r w:rsidRPr="00B03A66">
        <w:t>dziecka</w:t>
      </w:r>
      <w:proofErr w:type="spellEnd"/>
      <w:r w:rsidRPr="00B03A66">
        <w:t>.</w:t>
      </w:r>
    </w:p>
    <w:p w14:paraId="573D40AB" w14:textId="77777777" w:rsidR="002400F3" w:rsidRPr="00B03A66" w:rsidRDefault="002400F3" w:rsidP="002400F3">
      <w:pPr>
        <w:spacing w:after="60"/>
        <w:ind w:left="113"/>
        <w:jc w:val="both"/>
      </w:pPr>
    </w:p>
    <w:p w14:paraId="3CB33CDF" w14:textId="77777777" w:rsidR="007072E5" w:rsidRPr="00B03A66" w:rsidRDefault="00000000" w:rsidP="002400F3">
      <w:pPr>
        <w:spacing w:after="80"/>
        <w:ind w:firstLine="720"/>
        <w:jc w:val="both"/>
      </w:pPr>
      <w:r w:rsidRPr="00B03A66">
        <w:t>Wizerunek dziecka – w przypadku wyrażenia zgody – może być rozpowszechniany w celu dokumentowania przebiegu konkursu, ogłoszenia wyników oraz promocji działalności kulturalnej Biblioteki, w szczególności poprzez publikację na stronie internetowej Biblioteki, w prowadzonych przez Bibliotekę mediach społecznościowych oraz w materiałach informacyjnych i promocyjnych dotyczących konkursu.</w:t>
      </w:r>
    </w:p>
    <w:p w14:paraId="43331A5E" w14:textId="77777777" w:rsidR="007072E5" w:rsidRPr="00B03A66" w:rsidRDefault="00000000" w:rsidP="002400F3">
      <w:pPr>
        <w:spacing w:after="80"/>
        <w:ind w:firstLine="720"/>
        <w:jc w:val="both"/>
      </w:pPr>
      <w:r w:rsidRPr="00B03A66">
        <w:t>Zgoda obejmuje utrwalanie wizerunku w postaci fotografii oraz materiałów filmowych wykonanych podczas działań związanych z konkursem.</w:t>
      </w:r>
    </w:p>
    <w:p w14:paraId="1A875C72" w14:textId="77777777" w:rsidR="007072E5" w:rsidRPr="00B03A66" w:rsidRDefault="00000000" w:rsidP="002400F3">
      <w:pPr>
        <w:spacing w:after="80"/>
        <w:jc w:val="both"/>
      </w:pPr>
      <w:r w:rsidRPr="00B03A66">
        <w:t>Zostałem/am poinformowany/a, że wyrażenie zgody jest dobrowolne, a brak zgody nie wyklucza udziału dziecka w konkursie.</w:t>
      </w:r>
    </w:p>
    <w:p w14:paraId="55F24227" w14:textId="77777777" w:rsidR="007072E5" w:rsidRPr="00B03A66" w:rsidRDefault="00000000" w:rsidP="002400F3">
      <w:pPr>
        <w:spacing w:after="80"/>
        <w:ind w:firstLine="720"/>
        <w:jc w:val="both"/>
      </w:pPr>
      <w:r w:rsidRPr="00B03A66">
        <w:t>Zostałem/am poinformowany/a, że zgoda może zostać cofnięta w każdym czasie, bez wpływu na zgodność z prawem wykorzystania wizerunku dokonanego przed jej cofnięciem.</w:t>
      </w:r>
    </w:p>
    <w:p w14:paraId="49E0A99C" w14:textId="77777777" w:rsidR="007072E5" w:rsidRPr="00B03A66" w:rsidRDefault="00000000" w:rsidP="002400F3">
      <w:pPr>
        <w:spacing w:after="80"/>
        <w:ind w:firstLine="720"/>
        <w:jc w:val="both"/>
      </w:pPr>
      <w:r w:rsidRPr="00B03A66">
        <w:t>Zgoda zostaje udzielona na podstawie art. 6 ust. 1 lit. a RODO oraz art. 81 ust. 1 ustawy z dnia 4 lutego 1994 r. o prawie autorskim i prawach pokrewnych.</w:t>
      </w:r>
    </w:p>
    <w:p w14:paraId="4AD79E89" w14:textId="77777777" w:rsidR="007072E5" w:rsidRPr="00B03A66" w:rsidRDefault="007072E5" w:rsidP="002400F3">
      <w:pPr>
        <w:jc w:val="both"/>
      </w:pPr>
    </w:p>
    <w:p w14:paraId="67A937A2" w14:textId="77777777" w:rsidR="002400F3" w:rsidRPr="00B03A66" w:rsidRDefault="002400F3" w:rsidP="002400F3">
      <w:pPr>
        <w:jc w:val="both"/>
      </w:pPr>
    </w:p>
    <w:p w14:paraId="4CE9D7F1" w14:textId="77777777" w:rsidR="007072E5" w:rsidRPr="00B03A66" w:rsidRDefault="00000000" w:rsidP="002400F3">
      <w:pPr>
        <w:ind w:left="4320" w:firstLine="720"/>
        <w:jc w:val="both"/>
      </w:pPr>
      <w:r w:rsidRPr="00B03A66">
        <w:t>........................................................................</w:t>
      </w:r>
    </w:p>
    <w:p w14:paraId="420E2127" w14:textId="7194A30F" w:rsidR="007072E5" w:rsidRPr="00B03A66" w:rsidRDefault="002400F3" w:rsidP="002400F3">
      <w:pPr>
        <w:ind w:left="4320" w:firstLine="720"/>
        <w:jc w:val="both"/>
      </w:pPr>
      <w:r w:rsidRPr="00B03A66">
        <w:t xml:space="preserve">         </w:t>
      </w:r>
      <w:proofErr w:type="spellStart"/>
      <w:r w:rsidR="00000000" w:rsidRPr="00B03A66">
        <w:t>podpis</w:t>
      </w:r>
      <w:proofErr w:type="spellEnd"/>
      <w:r w:rsidR="00000000" w:rsidRPr="00B03A66">
        <w:t xml:space="preserve"> </w:t>
      </w:r>
      <w:proofErr w:type="spellStart"/>
      <w:r w:rsidR="00000000" w:rsidRPr="00B03A66">
        <w:t>rodzica</w:t>
      </w:r>
      <w:proofErr w:type="spellEnd"/>
      <w:r w:rsidR="00000000" w:rsidRPr="00B03A66">
        <w:t>/</w:t>
      </w:r>
      <w:proofErr w:type="spellStart"/>
      <w:r w:rsidR="00000000" w:rsidRPr="00B03A66">
        <w:t>opiekuna</w:t>
      </w:r>
      <w:proofErr w:type="spellEnd"/>
      <w:r w:rsidR="00000000" w:rsidRPr="00B03A66">
        <w:t xml:space="preserve"> </w:t>
      </w:r>
      <w:proofErr w:type="spellStart"/>
      <w:r w:rsidR="00000000" w:rsidRPr="00B03A66">
        <w:t>prawnego</w:t>
      </w:r>
      <w:proofErr w:type="spellEnd"/>
    </w:p>
    <w:sectPr w:rsidR="007072E5" w:rsidRPr="00B03A66" w:rsidSect="00034616">
      <w:headerReference w:type="default" r:id="rId8"/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A95B" w14:textId="77777777" w:rsidR="0044593F" w:rsidRDefault="0044593F">
      <w:pPr>
        <w:spacing w:after="0" w:line="240" w:lineRule="auto"/>
      </w:pPr>
      <w:r>
        <w:separator/>
      </w:r>
    </w:p>
  </w:endnote>
  <w:endnote w:type="continuationSeparator" w:id="0">
    <w:p w14:paraId="15BAB868" w14:textId="77777777" w:rsidR="0044593F" w:rsidRDefault="0044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0CAD" w14:textId="77777777" w:rsidR="0044593F" w:rsidRDefault="0044593F">
      <w:pPr>
        <w:spacing w:after="0" w:line="240" w:lineRule="auto"/>
      </w:pPr>
      <w:r>
        <w:separator/>
      </w:r>
    </w:p>
  </w:footnote>
  <w:footnote w:type="continuationSeparator" w:id="0">
    <w:p w14:paraId="2DB31986" w14:textId="77777777" w:rsidR="0044593F" w:rsidRDefault="00445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039A" w14:textId="01DB54F8" w:rsidR="007072E5" w:rsidRDefault="007072E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5830712">
    <w:abstractNumId w:val="8"/>
  </w:num>
  <w:num w:numId="2" w16cid:durableId="767383298">
    <w:abstractNumId w:val="6"/>
  </w:num>
  <w:num w:numId="3" w16cid:durableId="1005473170">
    <w:abstractNumId w:val="5"/>
  </w:num>
  <w:num w:numId="4" w16cid:durableId="1350762996">
    <w:abstractNumId w:val="4"/>
  </w:num>
  <w:num w:numId="5" w16cid:durableId="1168060647">
    <w:abstractNumId w:val="7"/>
  </w:num>
  <w:num w:numId="6" w16cid:durableId="1023748893">
    <w:abstractNumId w:val="3"/>
  </w:num>
  <w:num w:numId="7" w16cid:durableId="126513868">
    <w:abstractNumId w:val="2"/>
  </w:num>
  <w:num w:numId="8" w16cid:durableId="451217727">
    <w:abstractNumId w:val="1"/>
  </w:num>
  <w:num w:numId="9" w16cid:durableId="55793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00F3"/>
    <w:rsid w:val="0029639D"/>
    <w:rsid w:val="00326F90"/>
    <w:rsid w:val="0044593F"/>
    <w:rsid w:val="00562157"/>
    <w:rsid w:val="007072E5"/>
    <w:rsid w:val="00AA1D8D"/>
    <w:rsid w:val="00B03A6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4C2AE"/>
  <w14:defaultImageDpi w14:val="300"/>
  <w15:docId w15:val="{15F0F7EC-7622-4F0D-B284-66E839C5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Michał Malawski</cp:lastModifiedBy>
  <cp:revision>3</cp:revision>
  <dcterms:created xsi:type="dcterms:W3CDTF">2013-12-23T23:15:00Z</dcterms:created>
  <dcterms:modified xsi:type="dcterms:W3CDTF">2026-04-13T09:52:00Z</dcterms:modified>
  <cp:category/>
</cp:coreProperties>
</file>